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C6CEC" w14:textId="3F7C5140" w:rsidR="00262E9D" w:rsidRDefault="00262E9D" w:rsidP="00262E9D">
      <w:pPr>
        <w:bidi/>
        <w:spacing w:after="0" w:line="240" w:lineRule="auto"/>
        <w:rPr>
          <w:rFonts w:cs="B Titr"/>
          <w:b/>
          <w:bCs/>
          <w:rtl/>
        </w:rPr>
      </w:pPr>
      <w:r>
        <w:rPr>
          <w:rFonts w:cs="B Tit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5D001" wp14:editId="4D4B9F5A">
                <wp:simplePos x="0" y="0"/>
                <wp:positionH relativeFrom="column">
                  <wp:posOffset>-293370</wp:posOffset>
                </wp:positionH>
                <wp:positionV relativeFrom="paragraph">
                  <wp:posOffset>-31750</wp:posOffset>
                </wp:positionV>
                <wp:extent cx="6115050" cy="581025"/>
                <wp:effectExtent l="57150" t="19050" r="76200" b="1047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81025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FF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57A07" w14:textId="77777777" w:rsidR="00262E9D" w:rsidRPr="00262E9D" w:rsidRDefault="00262E9D" w:rsidP="00262E9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2E9D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فرم درخواست مشارکت در </w:t>
                            </w:r>
                            <w:r w:rsidRPr="00262E9D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بیستمین </w:t>
                            </w:r>
                            <w:r w:rsidRPr="00262E9D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همایش ملی علوم و مهندسی آبخیزداری ایران</w:t>
                            </w:r>
                          </w:p>
                          <w:p w14:paraId="54EC4487" w14:textId="77777777" w:rsidR="00262E9D" w:rsidRPr="00262E9D" w:rsidRDefault="00262E9D" w:rsidP="00262E9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F45D001" id="Oval 4" o:spid="_x0000_s1026" style="position:absolute;left:0;text-align:left;margin-left:-23.1pt;margin-top:-2.5pt;width:481.5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" fillcolor="#fcc" strokecolor="#fcc">
                <v:shadow on="t" color="black" opacity="22937f" origin=",.5" offset="0,.63889mm"/>
                <v:textbox>
                  <w:txbxContent>
                    <w:p w14:paraId="39757A07" w14:textId="77777777" w:rsidR="00262E9D" w:rsidRPr="00262E9D" w:rsidRDefault="00262E9D" w:rsidP="00262E9D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</w:rPr>
                      </w:pPr>
                      <w:r w:rsidRPr="00262E9D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</w:rPr>
                        <w:t xml:space="preserve">فرم درخواست مشارکت در </w:t>
                      </w:r>
                      <w:r w:rsidRPr="00262E9D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</w:rPr>
                        <w:t xml:space="preserve">بیستمین </w:t>
                      </w:r>
                      <w:r w:rsidRPr="00262E9D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</w:rPr>
                        <w:t>همایش ملی علوم و مهندسی آبخیزداری ایران</w:t>
                      </w:r>
                    </w:p>
                    <w:p w14:paraId="54EC4487" w14:textId="77777777" w:rsidR="00262E9D" w:rsidRPr="00262E9D" w:rsidRDefault="00262E9D" w:rsidP="00262E9D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577FA35" w14:textId="77777777" w:rsidR="00262E9D" w:rsidRDefault="00262E9D" w:rsidP="00262E9D">
      <w:pPr>
        <w:bidi/>
        <w:spacing w:after="0" w:line="240" w:lineRule="auto"/>
        <w:rPr>
          <w:rFonts w:cs="B Titr"/>
          <w:b/>
          <w:bCs/>
          <w:rtl/>
        </w:rPr>
      </w:pPr>
    </w:p>
    <w:p w14:paraId="159B91B3" w14:textId="77777777" w:rsidR="00262E9D" w:rsidRDefault="00262E9D" w:rsidP="00262E9D">
      <w:pPr>
        <w:bidi/>
        <w:spacing w:after="0" w:line="240" w:lineRule="auto"/>
        <w:rPr>
          <w:rFonts w:cs="B Titr"/>
          <w:b/>
          <w:bCs/>
          <w:rtl/>
        </w:rPr>
      </w:pPr>
    </w:p>
    <w:p w14:paraId="5B813615" w14:textId="1E8CF911" w:rsidR="00262E9D" w:rsidRPr="00262E9D" w:rsidRDefault="00EC5900" w:rsidP="00262E9D">
      <w:pPr>
        <w:bidi/>
        <w:spacing w:after="0" w:line="240" w:lineRule="auto"/>
        <w:jc w:val="both"/>
        <w:rPr>
          <w:rFonts w:cs="B Titr"/>
          <w:sz w:val="24"/>
          <w:szCs w:val="24"/>
          <w:rtl/>
        </w:rPr>
      </w:pPr>
      <w:r w:rsidRPr="00262E9D">
        <w:rPr>
          <w:rFonts w:cs="B Titr"/>
          <w:b/>
          <w:bCs/>
          <w:sz w:val="24"/>
          <w:szCs w:val="24"/>
          <w:rtl/>
        </w:rPr>
        <w:t>دبیرخانه همایش ملی علوم و مهندسی آبخیزداری ایران</w:t>
      </w:r>
      <w:r w:rsidRPr="00262E9D">
        <w:rPr>
          <w:rFonts w:cs="B Titr"/>
          <w:sz w:val="24"/>
          <w:szCs w:val="24"/>
          <w:rtl/>
        </w:rPr>
        <w:t xml:space="preserve"> از سازمان‌های مردم‌نهاد</w:t>
      </w:r>
      <w:r w:rsidR="00262E9D" w:rsidRPr="00262E9D">
        <w:rPr>
          <w:rFonts w:cs="B Titr" w:hint="cs"/>
          <w:sz w:val="24"/>
          <w:szCs w:val="24"/>
          <w:rtl/>
        </w:rPr>
        <w:t xml:space="preserve"> </w:t>
      </w:r>
      <w:r w:rsidR="008C2C66" w:rsidRPr="00262E9D">
        <w:rPr>
          <w:rFonts w:cs="B Titr" w:hint="cs"/>
          <w:sz w:val="24"/>
          <w:szCs w:val="24"/>
          <w:rtl/>
        </w:rPr>
        <w:t>(</w:t>
      </w:r>
      <w:r w:rsidRPr="00262E9D">
        <w:rPr>
          <w:rFonts w:cs="B Titr"/>
          <w:sz w:val="24"/>
          <w:szCs w:val="24"/>
        </w:rPr>
        <w:t xml:space="preserve"> NGO</w:t>
      </w:r>
      <w:r w:rsidRPr="00262E9D">
        <w:rPr>
          <w:rFonts w:cs="B Titr"/>
          <w:sz w:val="24"/>
          <w:szCs w:val="24"/>
          <w:rtl/>
        </w:rPr>
        <w:t>ها</w:t>
      </w:r>
      <w:r w:rsidR="008C2C66" w:rsidRPr="00262E9D">
        <w:rPr>
          <w:rFonts w:cs="B Titr" w:hint="cs"/>
          <w:sz w:val="24"/>
          <w:szCs w:val="24"/>
          <w:rtl/>
        </w:rPr>
        <w:t>)</w:t>
      </w:r>
      <w:r w:rsidRPr="00262E9D">
        <w:rPr>
          <w:rFonts w:cs="B Titr"/>
          <w:sz w:val="24"/>
          <w:szCs w:val="24"/>
          <w:rtl/>
        </w:rPr>
        <w:t>، انجمن‌های علمی</w:t>
      </w:r>
      <w:r w:rsidR="008C2C66" w:rsidRPr="00262E9D">
        <w:rPr>
          <w:rFonts w:cs="B Titr" w:hint="cs"/>
          <w:sz w:val="24"/>
          <w:szCs w:val="24"/>
          <w:rtl/>
        </w:rPr>
        <w:t xml:space="preserve"> </w:t>
      </w:r>
      <w:r w:rsidRPr="00262E9D">
        <w:rPr>
          <w:rFonts w:cs="B Titr"/>
          <w:sz w:val="24"/>
          <w:szCs w:val="24"/>
          <w:rtl/>
        </w:rPr>
        <w:t>و افراد فعال در زمینه‌های منابع طبیعی، محیط‌زیست، کشاورزی و توسعه پایدار دعوت می‌نماید تا در صورت تمایل، در بخش‌های مختلف همایش مشارکت نمایند</w:t>
      </w:r>
      <w:r w:rsidRPr="00262E9D">
        <w:rPr>
          <w:rFonts w:cs="B Titr"/>
          <w:sz w:val="24"/>
          <w:szCs w:val="24"/>
        </w:rPr>
        <w:t>.</w:t>
      </w:r>
    </w:p>
    <w:p w14:paraId="1743C944" w14:textId="77777777" w:rsidR="00262E9D" w:rsidRDefault="00262E9D" w:rsidP="00262E9D">
      <w:pPr>
        <w:bidi/>
        <w:spacing w:after="0" w:line="240" w:lineRule="auto"/>
        <w:rPr>
          <w:rFonts w:cs="B Titr"/>
          <w:rtl/>
        </w:rPr>
      </w:pPr>
    </w:p>
    <w:p w14:paraId="0E415E7C" w14:textId="56C67A04" w:rsidR="00EC5900" w:rsidRPr="00262E9D" w:rsidRDefault="00EC5900" w:rsidP="00262E9D">
      <w:pPr>
        <w:bidi/>
        <w:spacing w:after="0" w:line="240" w:lineRule="auto"/>
        <w:rPr>
          <w:rFonts w:cs="B Titr"/>
          <w:b/>
          <w:bCs/>
          <w:color w:val="FF0000"/>
        </w:rPr>
      </w:pPr>
      <w:r w:rsidRPr="00262E9D">
        <w:rPr>
          <w:rFonts w:cs="B Titr"/>
          <w:b/>
          <w:bCs/>
          <w:color w:val="FF0000"/>
          <w:sz w:val="24"/>
          <w:szCs w:val="24"/>
          <w:rtl/>
        </w:rPr>
        <w:t>لطفاً اطلاعات زیر را تکمیل و به دبیرخانه ارسال فرمایید</w:t>
      </w:r>
      <w:r w:rsidRPr="00262E9D">
        <w:rPr>
          <w:rFonts w:cs="B Titr"/>
          <w:b/>
          <w:bCs/>
          <w:color w:val="FF0000"/>
          <w:sz w:val="24"/>
          <w:szCs w:val="24"/>
        </w:rPr>
        <w:t>.</w:t>
      </w:r>
    </w:p>
    <w:p w14:paraId="7CD27DA8" w14:textId="410104C2" w:rsidR="00EC5900" w:rsidRDefault="00EC5900" w:rsidP="00262E9D">
      <w:pPr>
        <w:bidi/>
        <w:spacing w:line="240" w:lineRule="auto"/>
        <w:rPr>
          <w:rFonts w:cs="B Titr"/>
          <w:rtl/>
        </w:rPr>
      </w:pPr>
    </w:p>
    <w:p w14:paraId="5F204E7B" w14:textId="42CF566C" w:rsidR="00262E9D" w:rsidRPr="00262E9D" w:rsidRDefault="00262E9D" w:rsidP="00262E9D">
      <w:pPr>
        <w:bidi/>
        <w:spacing w:after="0" w:line="240" w:lineRule="auto"/>
        <w:rPr>
          <w:rFonts w:cs="B Titr"/>
          <w:b/>
          <w:bCs/>
          <w:color w:val="FF0000"/>
          <w:sz w:val="28"/>
          <w:szCs w:val="28"/>
          <w:rtl/>
        </w:rPr>
      </w:pPr>
      <w:r w:rsidRPr="00262E9D">
        <w:rPr>
          <w:rFonts w:cs="B Titr"/>
          <w:b/>
          <w:bCs/>
          <w:color w:val="FF0000"/>
          <w:sz w:val="28"/>
          <w:szCs w:val="28"/>
          <w:rtl/>
        </w:rPr>
        <w:t>اطلاعات کلی</w:t>
      </w:r>
    </w:p>
    <w:tbl>
      <w:tblPr>
        <w:tblStyle w:val="TableGrid"/>
        <w:bidiVisual/>
        <w:tblW w:w="8789" w:type="dxa"/>
        <w:tblInd w:w="107" w:type="dxa"/>
        <w:tblLook w:val="04A0" w:firstRow="1" w:lastRow="0" w:firstColumn="1" w:lastColumn="0" w:noHBand="0" w:noVBand="1"/>
      </w:tblPr>
      <w:tblGrid>
        <w:gridCol w:w="8789"/>
      </w:tblGrid>
      <w:tr w:rsidR="00262E9D" w14:paraId="25AB0F4B" w14:textId="77777777" w:rsidTr="00EE030E">
        <w:tc>
          <w:tcPr>
            <w:tcW w:w="8789" w:type="dxa"/>
          </w:tcPr>
          <w:p w14:paraId="6C8E2EEC" w14:textId="46C358CC" w:rsidR="00262E9D" w:rsidRPr="00262E9D" w:rsidRDefault="00262E9D" w:rsidP="00262E9D">
            <w:pPr>
              <w:numPr>
                <w:ilvl w:val="0"/>
                <w:numId w:val="10"/>
              </w:numPr>
              <w:bidi/>
              <w:rPr>
                <w:rFonts w:cs="B Titr"/>
                <w:rtl/>
              </w:rPr>
            </w:pPr>
            <w:r w:rsidRPr="00EC5900">
              <w:rPr>
                <w:rFonts w:cs="B Titr"/>
                <w:b/>
                <w:bCs/>
                <w:rtl/>
              </w:rPr>
              <w:t>نام فرد / سازمان / انجمن</w:t>
            </w:r>
            <w:r>
              <w:rPr>
                <w:rFonts w:cs="B Titr" w:hint="cs"/>
                <w:b/>
                <w:bCs/>
                <w:rtl/>
              </w:rPr>
              <w:t xml:space="preserve"> :</w:t>
            </w:r>
            <w:r>
              <w:rPr>
                <w:rFonts w:cs="B Lotus" w:hint="cs"/>
                <w:rtl/>
              </w:rPr>
              <w:t>....................................................................................................................................</w:t>
            </w:r>
          </w:p>
        </w:tc>
      </w:tr>
      <w:tr w:rsidR="00262E9D" w14:paraId="11E49EF7" w14:textId="77777777" w:rsidTr="00EE030E">
        <w:tc>
          <w:tcPr>
            <w:tcW w:w="8789" w:type="dxa"/>
          </w:tcPr>
          <w:p w14:paraId="2E7677F4" w14:textId="700C66AD" w:rsidR="00262E9D" w:rsidRPr="00262E9D" w:rsidRDefault="00262E9D" w:rsidP="00262E9D">
            <w:pPr>
              <w:numPr>
                <w:ilvl w:val="0"/>
                <w:numId w:val="10"/>
              </w:numPr>
              <w:bidi/>
              <w:rPr>
                <w:rFonts w:cs="B Titr"/>
                <w:rtl/>
              </w:rPr>
            </w:pPr>
            <w:r w:rsidRPr="00EC5900">
              <w:rPr>
                <w:rFonts w:cs="B Titr"/>
                <w:b/>
                <w:bCs/>
                <w:rtl/>
              </w:rPr>
              <w:t>نام مسئول یا نماینده</w:t>
            </w:r>
            <w:r>
              <w:rPr>
                <w:rFonts w:cs="B Titr" w:hint="cs"/>
                <w:b/>
                <w:bCs/>
                <w:rtl/>
              </w:rPr>
              <w:t xml:space="preserve"> :</w:t>
            </w:r>
            <w:r w:rsidRPr="00EC5900">
              <w:rPr>
                <w:rFonts w:cs="B Titr"/>
              </w:rPr>
              <w:t xml:space="preserve"> </w:t>
            </w:r>
            <w:r>
              <w:rPr>
                <w:rFonts w:cs="B Lotus" w:hint="cs"/>
                <w:rtl/>
              </w:rPr>
              <w:t>..............................................................................................................................................</w:t>
            </w:r>
          </w:p>
        </w:tc>
      </w:tr>
      <w:tr w:rsidR="00262E9D" w14:paraId="145D4CF7" w14:textId="77777777" w:rsidTr="00EE030E">
        <w:tc>
          <w:tcPr>
            <w:tcW w:w="8789" w:type="dxa"/>
          </w:tcPr>
          <w:p w14:paraId="0AB31C9C" w14:textId="21B51A5E" w:rsidR="00262E9D" w:rsidRPr="00262E9D" w:rsidRDefault="00262E9D" w:rsidP="00262E9D">
            <w:pPr>
              <w:numPr>
                <w:ilvl w:val="0"/>
                <w:numId w:val="10"/>
              </w:numPr>
              <w:bidi/>
              <w:rPr>
                <w:rFonts w:cs="B Titr"/>
                <w:rtl/>
              </w:rPr>
            </w:pPr>
            <w:r w:rsidRPr="00EC5900">
              <w:rPr>
                <w:rFonts w:cs="B Titr"/>
                <w:b/>
                <w:bCs/>
                <w:rtl/>
              </w:rPr>
              <w:t>سمت یا نقش در سازمان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rtl/>
              </w:rPr>
              <w:t>:</w:t>
            </w:r>
            <w:r w:rsidRPr="00EC5900">
              <w:rPr>
                <w:rFonts w:cs="B Titr"/>
              </w:rPr>
              <w:t xml:space="preserve"> </w:t>
            </w:r>
            <w:r>
              <w:rPr>
                <w:rFonts w:cs="B Lotus" w:hint="cs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  <w:tr w:rsidR="00262E9D" w14:paraId="6ECAB403" w14:textId="77777777" w:rsidTr="00EE030E">
        <w:tc>
          <w:tcPr>
            <w:tcW w:w="8789" w:type="dxa"/>
          </w:tcPr>
          <w:p w14:paraId="5A5E4D5C" w14:textId="776DD404" w:rsidR="00262E9D" w:rsidRPr="00262E9D" w:rsidRDefault="00262E9D" w:rsidP="00262E9D">
            <w:pPr>
              <w:numPr>
                <w:ilvl w:val="0"/>
                <w:numId w:val="10"/>
              </w:numPr>
              <w:bidi/>
              <w:rPr>
                <w:rFonts w:cs="B Titr"/>
                <w:rtl/>
              </w:rPr>
            </w:pPr>
            <w:r w:rsidRPr="00EC5900">
              <w:rPr>
                <w:rFonts w:cs="B Titr"/>
                <w:b/>
                <w:bCs/>
                <w:rtl/>
              </w:rPr>
              <w:t>شماره تماس</w:t>
            </w:r>
            <w:r>
              <w:rPr>
                <w:rFonts w:cs="B Titr" w:hint="cs"/>
                <w:b/>
                <w:bCs/>
                <w:rtl/>
              </w:rPr>
              <w:t xml:space="preserve"> :</w:t>
            </w:r>
            <w:r>
              <w:rPr>
                <w:rFonts w:cs="B Lotus" w:hint="cs"/>
                <w:rtl/>
              </w:rPr>
              <w:t>...................................................................</w:t>
            </w:r>
          </w:p>
        </w:tc>
      </w:tr>
      <w:tr w:rsidR="00262E9D" w14:paraId="5A74D3E5" w14:textId="77777777" w:rsidTr="00EE030E">
        <w:tc>
          <w:tcPr>
            <w:tcW w:w="8789" w:type="dxa"/>
          </w:tcPr>
          <w:p w14:paraId="7168BF03" w14:textId="2F46705C" w:rsidR="00262E9D" w:rsidRPr="00262E9D" w:rsidRDefault="00262E9D" w:rsidP="00262E9D">
            <w:pPr>
              <w:numPr>
                <w:ilvl w:val="0"/>
                <w:numId w:val="10"/>
              </w:numPr>
              <w:bidi/>
              <w:rPr>
                <w:rFonts w:cs="B Titr"/>
                <w:rtl/>
              </w:rPr>
            </w:pPr>
            <w:r w:rsidRPr="00EC5900">
              <w:rPr>
                <w:rFonts w:cs="B Titr"/>
                <w:b/>
                <w:bCs/>
                <w:rtl/>
              </w:rPr>
              <w:t>پست الکترونیک</w:t>
            </w:r>
            <w:r>
              <w:rPr>
                <w:rFonts w:cs="B Titr" w:hint="cs"/>
                <w:b/>
                <w:bCs/>
                <w:rtl/>
              </w:rPr>
              <w:t xml:space="preserve"> (</w:t>
            </w:r>
            <w:r w:rsidRPr="00EC5900">
              <w:rPr>
                <w:rFonts w:cs="B Titr"/>
                <w:b/>
                <w:bCs/>
              </w:rPr>
              <w:t>Email</w:t>
            </w:r>
            <w:r>
              <w:rPr>
                <w:rFonts w:cs="B Titr" w:hint="cs"/>
                <w:b/>
                <w:bCs/>
                <w:rtl/>
              </w:rPr>
              <w:t>) :</w:t>
            </w:r>
            <w:r w:rsidRPr="00EC5900">
              <w:rPr>
                <w:rFonts w:cs="B Titr"/>
                <w:b/>
                <w:bCs/>
              </w:rPr>
              <w:t xml:space="preserve"> </w:t>
            </w:r>
            <w:r>
              <w:rPr>
                <w:rFonts w:cs="B Lotus" w:hint="cs"/>
                <w:rtl/>
              </w:rPr>
              <w:t>..............................................................................................</w:t>
            </w:r>
          </w:p>
        </w:tc>
      </w:tr>
      <w:tr w:rsidR="00262E9D" w14:paraId="2DF0D022" w14:textId="77777777" w:rsidTr="00EE030E">
        <w:tc>
          <w:tcPr>
            <w:tcW w:w="8789" w:type="dxa"/>
          </w:tcPr>
          <w:p w14:paraId="4EF1D121" w14:textId="5660D9AC" w:rsidR="00262E9D" w:rsidRPr="00262E9D" w:rsidRDefault="00262E9D" w:rsidP="00262E9D">
            <w:pPr>
              <w:numPr>
                <w:ilvl w:val="0"/>
                <w:numId w:val="10"/>
              </w:numPr>
              <w:bidi/>
              <w:rPr>
                <w:rFonts w:cs="B Titr"/>
                <w:rtl/>
              </w:rPr>
            </w:pPr>
            <w:r w:rsidRPr="00EC5900">
              <w:rPr>
                <w:rFonts w:cs="B Titr"/>
                <w:b/>
                <w:bCs/>
                <w:rtl/>
              </w:rPr>
              <w:t>نشانی کامل</w:t>
            </w:r>
            <w:r>
              <w:rPr>
                <w:rFonts w:cs="B Titr" w:hint="cs"/>
                <w:b/>
                <w:bCs/>
                <w:rtl/>
              </w:rPr>
              <w:t xml:space="preserve"> :</w:t>
            </w:r>
            <w:r w:rsidRPr="00EC5900">
              <w:rPr>
                <w:rFonts w:cs="B Titr"/>
              </w:rPr>
              <w:t xml:space="preserve"> </w:t>
            </w:r>
            <w:r>
              <w:rPr>
                <w:rFonts w:cs="B Lotus" w:hint="cs"/>
                <w:rtl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273340A2" w14:textId="77777777" w:rsidR="00262E9D" w:rsidRDefault="00262E9D" w:rsidP="00262E9D">
      <w:pPr>
        <w:bidi/>
        <w:spacing w:line="240" w:lineRule="auto"/>
        <w:rPr>
          <w:rFonts w:cs="B Titr"/>
          <w:rtl/>
        </w:rPr>
      </w:pPr>
    </w:p>
    <w:p w14:paraId="4E27E6B8" w14:textId="7B8B08E5" w:rsidR="00262E9D" w:rsidRPr="00262E9D" w:rsidRDefault="00262E9D" w:rsidP="00262E9D">
      <w:pPr>
        <w:bidi/>
        <w:spacing w:after="0" w:line="240" w:lineRule="auto"/>
        <w:jc w:val="both"/>
        <w:rPr>
          <w:rFonts w:cs="B Titr"/>
          <w:sz w:val="24"/>
          <w:szCs w:val="24"/>
          <w:rtl/>
        </w:rPr>
      </w:pPr>
      <w:r w:rsidRPr="00262E9D">
        <w:rPr>
          <w:rFonts w:cs="B Titr"/>
          <w:b/>
          <w:bCs/>
          <w:color w:val="FF0000"/>
          <w:sz w:val="28"/>
          <w:szCs w:val="28"/>
          <w:rtl/>
        </w:rPr>
        <w:t>زمینه‌های مورد علاقه برای مشارکت (</w:t>
      </w:r>
      <w:r w:rsidRPr="00262E9D">
        <w:rPr>
          <w:rFonts w:cs="B Titr" w:hint="cs"/>
          <w:b/>
          <w:bCs/>
          <w:color w:val="FF0000"/>
          <w:sz w:val="28"/>
          <w:szCs w:val="28"/>
          <w:rtl/>
        </w:rPr>
        <w:t>گزینه</w:t>
      </w:r>
      <w:r w:rsidRPr="00262E9D">
        <w:rPr>
          <w:rFonts w:cs="B Titr"/>
          <w:b/>
          <w:bCs/>
          <w:color w:val="FF0000"/>
          <w:sz w:val="28"/>
          <w:szCs w:val="28"/>
          <w:rtl/>
        </w:rPr>
        <w:t xml:space="preserve"> مورد نظر را علامت بزنید)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862"/>
      </w:tblGrid>
      <w:tr w:rsidR="00262E9D" w:rsidRPr="00EE030E" w14:paraId="197E72C6" w14:textId="77777777" w:rsidTr="00262E9D">
        <w:tc>
          <w:tcPr>
            <w:tcW w:w="8862" w:type="dxa"/>
          </w:tcPr>
          <w:p w14:paraId="68348976" w14:textId="77777777" w:rsidR="00EE030E" w:rsidRPr="00EE030E" w:rsidRDefault="00262E9D" w:rsidP="00EE030E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E030E">
              <w:rPr>
                <w:rFonts w:ascii="Segoe UI Symbol" w:hAnsi="Segoe UI Symbol" w:cs="B Titr"/>
                <w:sz w:val="24"/>
                <w:szCs w:val="24"/>
              </w:rPr>
              <w:t>☐</w:t>
            </w:r>
            <w:r w:rsidRPr="00EE030E">
              <w:rPr>
                <w:rFonts w:ascii="Segoe UI Symbol" w:hAnsi="Segoe UI Symbol" w:cs="B Titr" w:hint="cs"/>
                <w:sz w:val="24"/>
                <w:szCs w:val="24"/>
                <w:rtl/>
              </w:rPr>
              <w:t xml:space="preserve"> </w:t>
            </w:r>
            <w:r w:rsidRPr="00EE030E">
              <w:rPr>
                <w:rFonts w:cs="B Titr"/>
                <w:sz w:val="24"/>
                <w:szCs w:val="24"/>
                <w:rtl/>
              </w:rPr>
              <w:t>ایجاد غرفه معرفی فعالیت‌ها و دستاوردها</w:t>
            </w:r>
            <w:r w:rsidRPr="00EE030E">
              <w:rPr>
                <w:rFonts w:cs="B Titr"/>
                <w:sz w:val="24"/>
                <w:szCs w:val="24"/>
              </w:rPr>
              <w:br/>
            </w:r>
            <w:r w:rsidRPr="00EE030E">
              <w:rPr>
                <w:rFonts w:ascii="Segoe UI Symbol" w:hAnsi="Segoe UI Symbol" w:cs="B Titr"/>
                <w:sz w:val="24"/>
                <w:szCs w:val="24"/>
              </w:rPr>
              <w:t>☐</w:t>
            </w:r>
            <w:r w:rsidRPr="00EE030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EE030E">
              <w:rPr>
                <w:rFonts w:cs="B Titr"/>
                <w:sz w:val="24"/>
                <w:szCs w:val="24"/>
                <w:rtl/>
              </w:rPr>
              <w:t>ارائه ویدیو یا کلیپ آموزشی / معرفی پروژه‌ها</w:t>
            </w:r>
            <w:r w:rsidRPr="00EE030E">
              <w:rPr>
                <w:rFonts w:cs="B Titr"/>
                <w:sz w:val="24"/>
                <w:szCs w:val="24"/>
              </w:rPr>
              <w:br/>
            </w:r>
            <w:r w:rsidRPr="00EE030E">
              <w:rPr>
                <w:rFonts w:ascii="Segoe UI Symbol" w:hAnsi="Segoe UI Symbol" w:cs="B Titr"/>
                <w:sz w:val="24"/>
                <w:szCs w:val="24"/>
              </w:rPr>
              <w:t>☐</w:t>
            </w:r>
            <w:r w:rsidRPr="00EE030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EE030E">
              <w:rPr>
                <w:rFonts w:cs="B Titr"/>
                <w:sz w:val="24"/>
                <w:szCs w:val="24"/>
                <w:rtl/>
              </w:rPr>
              <w:t>برگزاری کارگاه آموزشی یا سمینار تخصصی</w:t>
            </w:r>
            <w:r w:rsidRPr="00EE030E">
              <w:rPr>
                <w:rFonts w:cs="B Titr"/>
                <w:sz w:val="24"/>
                <w:szCs w:val="24"/>
              </w:rPr>
              <w:br/>
            </w:r>
            <w:r w:rsidRPr="00EE030E">
              <w:rPr>
                <w:rFonts w:ascii="Segoe UI Symbol" w:hAnsi="Segoe UI Symbol" w:cs="B Titr"/>
                <w:sz w:val="24"/>
                <w:szCs w:val="24"/>
              </w:rPr>
              <w:t>☐</w:t>
            </w:r>
            <w:r w:rsidRPr="00EE030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EE030E">
              <w:rPr>
                <w:rFonts w:cs="B Titr"/>
                <w:sz w:val="24"/>
                <w:szCs w:val="24"/>
                <w:rtl/>
              </w:rPr>
              <w:t>ارائه پوستر یا بروشور اطلاع‌رسانی</w:t>
            </w:r>
            <w:r w:rsidRPr="00EE030E">
              <w:rPr>
                <w:rFonts w:cs="B Titr"/>
                <w:sz w:val="24"/>
                <w:szCs w:val="24"/>
              </w:rPr>
              <w:br/>
            </w:r>
            <w:r w:rsidRPr="00EE030E">
              <w:rPr>
                <w:rFonts w:ascii="Segoe UI Symbol" w:hAnsi="Segoe UI Symbol" w:cs="B Titr"/>
                <w:sz w:val="24"/>
                <w:szCs w:val="24"/>
              </w:rPr>
              <w:t>☐</w:t>
            </w:r>
            <w:r w:rsidRPr="00EE030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EE030E">
              <w:rPr>
                <w:rFonts w:cs="B Titr"/>
                <w:sz w:val="24"/>
                <w:szCs w:val="24"/>
                <w:rtl/>
              </w:rPr>
              <w:t>همکاری در برنامه‌های فرهنگی و بومی مرتبط با طبیعت</w:t>
            </w:r>
          </w:p>
          <w:p w14:paraId="7D3BC51D" w14:textId="3735E1FB" w:rsidR="00262E9D" w:rsidRPr="00EE030E" w:rsidRDefault="00EE030E" w:rsidP="00EE030E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E030E">
              <w:rPr>
                <w:rFonts w:ascii="Segoe UI Symbol" w:hAnsi="Segoe UI Symbol" w:cs="B Titr"/>
                <w:sz w:val="24"/>
                <w:szCs w:val="24"/>
              </w:rPr>
              <w:t>☐</w:t>
            </w:r>
            <w:r w:rsidRPr="00EE030E">
              <w:rPr>
                <w:rFonts w:ascii="Segoe UI Symbol" w:hAnsi="Segoe UI Symbol" w:cs="B Titr" w:hint="cs"/>
                <w:sz w:val="24"/>
                <w:szCs w:val="24"/>
                <w:rtl/>
              </w:rPr>
              <w:t xml:space="preserve"> انتقال تجربه</w:t>
            </w:r>
            <w:r w:rsidR="00262E9D" w:rsidRPr="00EE030E">
              <w:rPr>
                <w:rFonts w:cs="B Titr"/>
                <w:sz w:val="24"/>
                <w:szCs w:val="24"/>
              </w:rPr>
              <w:br/>
            </w:r>
            <w:r w:rsidR="00262E9D" w:rsidRPr="00EE030E">
              <w:rPr>
                <w:rFonts w:ascii="Segoe UI Symbol" w:hAnsi="Segoe UI Symbol" w:cs="B Titr"/>
                <w:sz w:val="24"/>
                <w:szCs w:val="24"/>
              </w:rPr>
              <w:t>☐</w:t>
            </w:r>
            <w:r w:rsidR="00262E9D" w:rsidRPr="00EE030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262E9D" w:rsidRPr="00EE030E">
              <w:rPr>
                <w:rFonts w:cs="B Titr"/>
                <w:sz w:val="24"/>
                <w:szCs w:val="24"/>
                <w:rtl/>
              </w:rPr>
              <w:t>سایر (توضیح دهید)</w:t>
            </w:r>
            <w:r w:rsidR="00262E9D" w:rsidRPr="00EE030E">
              <w:rPr>
                <w:rFonts w:cs="B Titr" w:hint="cs"/>
                <w:sz w:val="24"/>
                <w:szCs w:val="24"/>
                <w:rtl/>
              </w:rPr>
              <w:t>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262E9D" w:rsidRPr="00EE030E">
              <w:rPr>
                <w:rFonts w:cs="B Titr" w:hint="cs"/>
                <w:sz w:val="24"/>
                <w:szCs w:val="24"/>
                <w:rtl/>
              </w:rPr>
              <w:t>......................................................</w:t>
            </w:r>
          </w:p>
          <w:p w14:paraId="024E862F" w14:textId="519FDF06" w:rsidR="00262E9D" w:rsidRPr="00EE030E" w:rsidRDefault="00262E9D" w:rsidP="00262E9D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715F51F0" w14:textId="77777777" w:rsidR="00262E9D" w:rsidRDefault="00262E9D" w:rsidP="00262E9D">
      <w:pPr>
        <w:bidi/>
        <w:spacing w:line="240" w:lineRule="auto"/>
        <w:rPr>
          <w:rFonts w:cs="B Titr"/>
          <w:rtl/>
        </w:rPr>
      </w:pPr>
    </w:p>
    <w:p w14:paraId="70D74CB6" w14:textId="7B71C843" w:rsidR="00262E9D" w:rsidRPr="00EE030E" w:rsidRDefault="00EE030E" w:rsidP="00EE030E">
      <w:pPr>
        <w:bidi/>
        <w:spacing w:after="0" w:line="240" w:lineRule="auto"/>
        <w:rPr>
          <w:rFonts w:cs="B Titr"/>
          <w:b/>
          <w:bCs/>
          <w:color w:val="FF0000"/>
          <w:sz w:val="28"/>
          <w:szCs w:val="28"/>
          <w:rtl/>
        </w:rPr>
      </w:pPr>
      <w:r w:rsidRPr="00EE030E">
        <w:rPr>
          <w:rFonts w:cs="B Titr" w:hint="cs"/>
          <w:b/>
          <w:bCs/>
          <w:color w:val="FF0000"/>
          <w:sz w:val="28"/>
          <w:szCs w:val="28"/>
          <w:rtl/>
        </w:rPr>
        <w:t>معرفی</w:t>
      </w:r>
      <w:r w:rsidRPr="00EE030E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Pr="00EE030E">
        <w:rPr>
          <w:rFonts w:cs="B Titr" w:hint="cs"/>
          <w:b/>
          <w:bCs/>
          <w:color w:val="FF0000"/>
          <w:sz w:val="28"/>
          <w:szCs w:val="28"/>
          <w:rtl/>
        </w:rPr>
        <w:t>سازمان</w:t>
      </w:r>
      <w:r w:rsidRPr="00EE030E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Pr="00EE030E">
        <w:rPr>
          <w:rFonts w:cs="B Titr" w:hint="cs"/>
          <w:b/>
          <w:bCs/>
          <w:color w:val="FF0000"/>
          <w:sz w:val="28"/>
          <w:szCs w:val="28"/>
          <w:rtl/>
        </w:rPr>
        <w:t>یا</w:t>
      </w:r>
      <w:r w:rsidRPr="00EE030E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Pr="00EE030E">
        <w:rPr>
          <w:rFonts w:cs="B Titr" w:hint="cs"/>
          <w:b/>
          <w:bCs/>
          <w:color w:val="FF0000"/>
          <w:sz w:val="28"/>
          <w:szCs w:val="28"/>
          <w:rtl/>
        </w:rPr>
        <w:t>انجمن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862"/>
      </w:tblGrid>
      <w:tr w:rsidR="00EE030E" w:rsidRPr="00EE030E" w14:paraId="0EFD894E" w14:textId="77777777" w:rsidTr="00EE030E">
        <w:tc>
          <w:tcPr>
            <w:tcW w:w="8862" w:type="dxa"/>
          </w:tcPr>
          <w:p w14:paraId="17598194" w14:textId="0A0D1C67" w:rsidR="00EE030E" w:rsidRPr="00EE030E" w:rsidRDefault="00EE030E" w:rsidP="00EE030E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EE030E">
              <w:rPr>
                <w:rFonts w:cs="B Titr" w:hint="cs"/>
                <w:sz w:val="24"/>
                <w:szCs w:val="24"/>
                <w:rtl/>
              </w:rPr>
              <w:t>سال</w:t>
            </w:r>
            <w:r w:rsidRPr="00EE030E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E030E">
              <w:rPr>
                <w:rFonts w:cs="B Titr" w:hint="cs"/>
                <w:sz w:val="24"/>
                <w:szCs w:val="24"/>
                <w:rtl/>
              </w:rPr>
              <w:t>تأسیس:</w:t>
            </w:r>
          </w:p>
          <w:p w14:paraId="694152A9" w14:textId="0A0D1C67" w:rsidR="00EE030E" w:rsidRPr="00EE030E" w:rsidRDefault="00EE030E" w:rsidP="00EE030E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EE030E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E030E">
              <w:rPr>
                <w:rFonts w:cs="B Titr" w:hint="cs"/>
                <w:sz w:val="24"/>
                <w:szCs w:val="24"/>
                <w:rtl/>
              </w:rPr>
              <w:t>حوزه</w:t>
            </w:r>
            <w:r w:rsidRPr="00EE030E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E030E">
              <w:rPr>
                <w:rFonts w:cs="B Titr" w:hint="cs"/>
                <w:sz w:val="24"/>
                <w:szCs w:val="24"/>
                <w:rtl/>
              </w:rPr>
              <w:t>فعالیت:</w:t>
            </w:r>
          </w:p>
          <w:p w14:paraId="098491B5" w14:textId="77777777" w:rsidR="00EE030E" w:rsidRPr="00EE030E" w:rsidRDefault="00EE030E" w:rsidP="00EE030E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EE030E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E030E">
              <w:rPr>
                <w:rFonts w:cs="B Titr" w:hint="cs"/>
                <w:sz w:val="24"/>
                <w:szCs w:val="24"/>
                <w:rtl/>
              </w:rPr>
              <w:t>مجوزها:</w:t>
            </w:r>
          </w:p>
          <w:p w14:paraId="38542433" w14:textId="55AB0330" w:rsidR="00EE030E" w:rsidRPr="00EE030E" w:rsidRDefault="00EE030E" w:rsidP="00EE030E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EE030E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E030E">
              <w:rPr>
                <w:rFonts w:cs="B Titr" w:hint="cs"/>
                <w:sz w:val="24"/>
                <w:szCs w:val="24"/>
                <w:rtl/>
              </w:rPr>
              <w:t>مهم‌ترین</w:t>
            </w:r>
            <w:r w:rsidRPr="00EE030E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EE030E">
              <w:rPr>
                <w:rFonts w:cs="B Titr" w:hint="cs"/>
                <w:sz w:val="24"/>
                <w:szCs w:val="24"/>
                <w:rtl/>
              </w:rPr>
              <w:t>پروژه‌ها:</w:t>
            </w:r>
          </w:p>
        </w:tc>
      </w:tr>
    </w:tbl>
    <w:p w14:paraId="71166B8B" w14:textId="77777777" w:rsidR="00EE030E" w:rsidRDefault="00EE030E" w:rsidP="00EE030E">
      <w:pPr>
        <w:bidi/>
        <w:spacing w:line="240" w:lineRule="auto"/>
        <w:rPr>
          <w:rFonts w:cs="B Titr"/>
          <w:rtl/>
        </w:rPr>
      </w:pPr>
    </w:p>
    <w:p w14:paraId="47A88C1E" w14:textId="4C3AC9CD" w:rsidR="00EE030E" w:rsidRPr="00EE030E" w:rsidRDefault="00EE030E" w:rsidP="00EE030E">
      <w:pPr>
        <w:bidi/>
        <w:spacing w:after="0" w:line="240" w:lineRule="auto"/>
        <w:rPr>
          <w:rFonts w:cs="B Titr"/>
          <w:b/>
          <w:bCs/>
          <w:color w:val="FF0000"/>
          <w:sz w:val="28"/>
          <w:szCs w:val="28"/>
          <w:rtl/>
        </w:rPr>
      </w:pPr>
      <w:r w:rsidRPr="00EE030E">
        <w:rPr>
          <w:rFonts w:cs="B Titr"/>
          <w:b/>
          <w:bCs/>
          <w:color w:val="FF0000"/>
          <w:sz w:val="28"/>
          <w:szCs w:val="28"/>
          <w:rtl/>
        </w:rPr>
        <w:t>توضیح مختصر درباره فعالیت‌ها و پیشنهاد مشارکت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862"/>
      </w:tblGrid>
      <w:tr w:rsidR="00EE030E" w:rsidRPr="00EE030E" w14:paraId="1E282A70" w14:textId="77777777" w:rsidTr="00D442F9">
        <w:tc>
          <w:tcPr>
            <w:tcW w:w="8862" w:type="dxa"/>
          </w:tcPr>
          <w:p w14:paraId="322F98D0" w14:textId="77777777" w:rsidR="00EE030E" w:rsidRDefault="00EE030E" w:rsidP="00EE030E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70632FC" w14:textId="77777777" w:rsidR="00EE030E" w:rsidRPr="00EC5900" w:rsidRDefault="00EE030E" w:rsidP="00EE030E">
            <w:pPr>
              <w:bidi/>
              <w:rPr>
                <w:rFonts w:cs="B Lotus"/>
                <w:b/>
                <w:bCs/>
              </w:rPr>
            </w:pPr>
            <w:r>
              <w:rPr>
                <w:rFonts w:cs="B Lotus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14:paraId="390C0BA9" w14:textId="27DB189C" w:rsidR="00EE030E" w:rsidRPr="00EE030E" w:rsidRDefault="00EE030E" w:rsidP="00EE030E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03069A0E" w14:textId="77777777" w:rsidR="00EE030E" w:rsidRDefault="00EE030E" w:rsidP="00EE030E">
      <w:pPr>
        <w:bidi/>
        <w:spacing w:line="240" w:lineRule="auto"/>
        <w:rPr>
          <w:rFonts w:cs="B Titr"/>
          <w:rtl/>
        </w:rPr>
      </w:pPr>
    </w:p>
    <w:p w14:paraId="7A2A023D" w14:textId="5C27AEF7" w:rsidR="00EE030E" w:rsidRPr="00EE030E" w:rsidRDefault="00EE030E" w:rsidP="00EE030E">
      <w:pPr>
        <w:bidi/>
        <w:spacing w:after="0" w:line="240" w:lineRule="auto"/>
        <w:rPr>
          <w:rFonts w:cs="B Titr"/>
          <w:b/>
          <w:bCs/>
          <w:color w:val="FF0000"/>
          <w:sz w:val="28"/>
          <w:szCs w:val="28"/>
          <w:rtl/>
        </w:rPr>
      </w:pPr>
      <w:r w:rsidRPr="00EE030E">
        <w:rPr>
          <w:rFonts w:cs="B Titr"/>
          <w:b/>
          <w:bCs/>
          <w:color w:val="FF0000"/>
          <w:sz w:val="28"/>
          <w:szCs w:val="28"/>
          <w:rtl/>
        </w:rPr>
        <w:t>نیازهای احتمالی (در صورت وجود)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862"/>
      </w:tblGrid>
      <w:tr w:rsidR="00EE030E" w14:paraId="3A3D3821" w14:textId="77777777" w:rsidTr="00EE030E">
        <w:tc>
          <w:tcPr>
            <w:tcW w:w="8862" w:type="dxa"/>
          </w:tcPr>
          <w:p w14:paraId="2003B1BE" w14:textId="1936F5C1" w:rsidR="00EE030E" w:rsidRDefault="00EE030E" w:rsidP="00EE030E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* </w:t>
            </w:r>
            <w:r w:rsidRPr="00EC5900">
              <w:rPr>
                <w:rFonts w:cs="B Titr"/>
                <w:rtl/>
              </w:rPr>
              <w:t>تجهیزات مورد نیاز (مثلاً میز، بنر، نمایشگر و ...)</w:t>
            </w:r>
            <w:r w:rsidRPr="008C2C66">
              <w:rPr>
                <w:rFonts w:cs="B Titr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.....................................................................................................</w:t>
            </w:r>
          </w:p>
          <w:p w14:paraId="48C69C31" w14:textId="3D7D14ED" w:rsidR="00EE030E" w:rsidRDefault="00EE030E" w:rsidP="00EE030E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* </w:t>
            </w:r>
            <w:r w:rsidRPr="00EC5900">
              <w:rPr>
                <w:rFonts w:cs="B Titr"/>
                <w:rtl/>
              </w:rPr>
              <w:t>فضای مورد نیا</w:t>
            </w:r>
            <w:r>
              <w:rPr>
                <w:rFonts w:cs="B Titr" w:hint="cs"/>
                <w:rtl/>
              </w:rPr>
              <w:t>ز:</w:t>
            </w:r>
            <w:r>
              <w:rPr>
                <w:rFonts w:cs="B Lotus"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003988AE" w14:textId="0662D94C" w:rsidR="00EE030E" w:rsidRDefault="00EE030E" w:rsidP="00EE030E">
            <w:pPr>
              <w:bidi/>
              <w:jc w:val="both"/>
              <w:rPr>
                <w:rFonts w:cs="B Titr"/>
                <w:rtl/>
              </w:rPr>
            </w:pPr>
            <w:r w:rsidRPr="00EC5900">
              <w:rPr>
                <w:rFonts w:cs="B Titr"/>
                <w:rtl/>
              </w:rPr>
              <w:t>توضیحات تکمیلی</w:t>
            </w:r>
            <w:r>
              <w:rPr>
                <w:rFonts w:cs="B Lotus" w:hint="cs"/>
                <w:rtl/>
              </w:rPr>
              <w:t>:........................................................................................................................................................</w:t>
            </w:r>
          </w:p>
        </w:tc>
      </w:tr>
    </w:tbl>
    <w:p w14:paraId="38A4CA48" w14:textId="77777777" w:rsidR="00EE030E" w:rsidRDefault="00EE030E" w:rsidP="00EE030E">
      <w:pPr>
        <w:bidi/>
        <w:spacing w:line="240" w:lineRule="auto"/>
        <w:rPr>
          <w:rFonts w:cs="B Titr"/>
          <w:rtl/>
        </w:rPr>
      </w:pPr>
    </w:p>
    <w:p w14:paraId="38495BC5" w14:textId="6A595565" w:rsidR="00EC5900" w:rsidRPr="00EE030E" w:rsidRDefault="00EC5900" w:rsidP="00262E9D">
      <w:pPr>
        <w:bidi/>
        <w:spacing w:after="0" w:line="240" w:lineRule="auto"/>
        <w:rPr>
          <w:rFonts w:cs="B Titr"/>
          <w:b/>
          <w:bCs/>
          <w:color w:val="FF0000"/>
          <w:sz w:val="28"/>
          <w:szCs w:val="28"/>
        </w:rPr>
      </w:pPr>
      <w:r w:rsidRPr="00EE030E">
        <w:rPr>
          <w:rFonts w:cs="B Titr"/>
          <w:b/>
          <w:bCs/>
          <w:color w:val="FF0000"/>
          <w:sz w:val="28"/>
          <w:szCs w:val="28"/>
          <w:rtl/>
        </w:rPr>
        <w:t>اطلاعات تکمیلی</w:t>
      </w:r>
    </w:p>
    <w:p w14:paraId="715268EF" w14:textId="7620E027" w:rsidR="00EC5900" w:rsidRPr="00EE030E" w:rsidRDefault="00EC5900" w:rsidP="00EE030E">
      <w:pPr>
        <w:bidi/>
        <w:spacing w:after="0" w:line="360" w:lineRule="auto"/>
        <w:rPr>
          <w:rFonts w:cs="B Titr"/>
          <w:sz w:val="24"/>
          <w:szCs w:val="24"/>
        </w:rPr>
      </w:pPr>
      <w:r w:rsidRPr="00EE030E">
        <w:rPr>
          <w:rFonts w:cs="B Titr"/>
          <w:sz w:val="24"/>
          <w:szCs w:val="24"/>
          <w:rtl/>
        </w:rPr>
        <w:t>تاریخ تکمیل فرم</w:t>
      </w:r>
      <w:r w:rsidRPr="00EE030E">
        <w:rPr>
          <w:rFonts w:cs="B Titr"/>
          <w:sz w:val="24"/>
          <w:szCs w:val="24"/>
        </w:rPr>
        <w:t xml:space="preserve"> </w:t>
      </w:r>
      <w:r w:rsidR="002A110C" w:rsidRPr="00EE030E">
        <w:rPr>
          <w:rFonts w:cs="B Lotus" w:hint="cs"/>
          <w:sz w:val="24"/>
          <w:szCs w:val="24"/>
          <w:rtl/>
        </w:rPr>
        <w:t>............</w:t>
      </w:r>
      <w:r w:rsidRPr="00EE030E">
        <w:rPr>
          <w:rFonts w:cs="B Titr"/>
          <w:sz w:val="24"/>
          <w:szCs w:val="24"/>
        </w:rPr>
        <w:t xml:space="preserve">/ </w:t>
      </w:r>
      <w:r w:rsidR="002A110C" w:rsidRPr="00EE030E">
        <w:rPr>
          <w:rFonts w:cs="B Lotus" w:hint="cs"/>
          <w:sz w:val="24"/>
          <w:szCs w:val="24"/>
          <w:rtl/>
        </w:rPr>
        <w:t>..............</w:t>
      </w:r>
      <w:r w:rsidRPr="00EE030E">
        <w:rPr>
          <w:rFonts w:cs="B Titr"/>
          <w:sz w:val="24"/>
          <w:szCs w:val="24"/>
        </w:rPr>
        <w:t xml:space="preserve">/ </w:t>
      </w:r>
      <w:r w:rsidR="002A110C" w:rsidRPr="00EE030E">
        <w:rPr>
          <w:rFonts w:cs="B Lotus" w:hint="cs"/>
          <w:sz w:val="24"/>
          <w:szCs w:val="24"/>
          <w:rtl/>
        </w:rPr>
        <w:t>..............</w:t>
      </w:r>
      <w:r w:rsidRPr="00EE030E">
        <w:rPr>
          <w:rFonts w:cs="B Titr"/>
          <w:sz w:val="24"/>
          <w:szCs w:val="24"/>
        </w:rPr>
        <w:br/>
      </w:r>
      <w:r w:rsidRPr="00EE030E">
        <w:rPr>
          <w:rFonts w:cs="B Titr"/>
          <w:sz w:val="24"/>
          <w:szCs w:val="24"/>
          <w:rtl/>
        </w:rPr>
        <w:t>امضا و مهر (در صورت وجود)</w:t>
      </w:r>
      <w:r w:rsidRPr="00EE030E">
        <w:rPr>
          <w:rFonts w:cs="B Titr"/>
          <w:sz w:val="24"/>
          <w:szCs w:val="24"/>
        </w:rPr>
        <w:t xml:space="preserve"> </w:t>
      </w:r>
    </w:p>
    <w:p w14:paraId="019086E6" w14:textId="77777777" w:rsidR="00EC5900" w:rsidRPr="00EE030E" w:rsidRDefault="00A82DA8" w:rsidP="00EE030E">
      <w:pPr>
        <w:bidi/>
        <w:spacing w:after="0" w:line="360" w:lineRule="auto"/>
        <w:rPr>
          <w:rFonts w:cs="B Titr"/>
          <w:sz w:val="24"/>
          <w:szCs w:val="24"/>
        </w:rPr>
      </w:pPr>
      <w:r>
        <w:rPr>
          <w:rFonts w:cs="B Titr"/>
          <w:noProof/>
          <w:sz w:val="24"/>
          <w:szCs w:val="24"/>
        </w:rPr>
        <w:lastRenderedPageBreak/>
        <w:pict w14:anchorId="2DD8AEAF">
          <v:rect id="_x0000_i1025" style="width:0;height:1.5pt" o:hralign="center" o:hrstd="t" o:hr="t" fillcolor="#a0a0a0" stroked="f"/>
        </w:pict>
      </w:r>
    </w:p>
    <w:p w14:paraId="2093D297" w14:textId="0BFAB314" w:rsidR="00EC5900" w:rsidRPr="00EE030E" w:rsidRDefault="00EC5900" w:rsidP="00EE030E">
      <w:pPr>
        <w:bidi/>
        <w:spacing w:after="0" w:line="360" w:lineRule="auto"/>
        <w:rPr>
          <w:rFonts w:cs="B Titr"/>
          <w:sz w:val="24"/>
          <w:szCs w:val="24"/>
        </w:rPr>
      </w:pPr>
      <w:r w:rsidRPr="00EE030E">
        <w:rPr>
          <w:rFonts w:ascii="Segoe UI Emoji" w:hAnsi="Segoe UI Emoji" w:cs="B Titr"/>
          <w:sz w:val="24"/>
          <w:szCs w:val="24"/>
        </w:rPr>
        <w:t>📩</w:t>
      </w:r>
      <w:r w:rsidRPr="00EE030E">
        <w:rPr>
          <w:rFonts w:cs="B Titr"/>
          <w:sz w:val="24"/>
          <w:szCs w:val="24"/>
        </w:rPr>
        <w:t xml:space="preserve"> </w:t>
      </w:r>
      <w:r w:rsidRPr="00EE030E">
        <w:rPr>
          <w:rFonts w:cs="B Titr"/>
          <w:b/>
          <w:bCs/>
          <w:sz w:val="24"/>
          <w:szCs w:val="24"/>
          <w:rtl/>
        </w:rPr>
        <w:t xml:space="preserve">لطفاً فرم تکمیل‌شده را حداکثر تا تاریخ </w:t>
      </w:r>
      <w:r w:rsidR="00927924" w:rsidRPr="00927924">
        <w:rPr>
          <w:rFonts w:cs="B Titr" w:hint="cs"/>
          <w:b/>
          <w:bCs/>
          <w:color w:val="FF0000"/>
          <w:sz w:val="24"/>
          <w:szCs w:val="24"/>
          <w:rtl/>
        </w:rPr>
        <w:t>20 مهر 1404</w:t>
      </w:r>
      <w:r w:rsidRPr="00EE030E">
        <w:rPr>
          <w:rFonts w:cs="B Titr"/>
          <w:b/>
          <w:bCs/>
          <w:sz w:val="24"/>
          <w:szCs w:val="24"/>
          <w:rtl/>
        </w:rPr>
        <w:t xml:space="preserve"> به نشانی ایمیل دبیرخانه همایش ارسال فرمایید</w:t>
      </w:r>
      <w:r w:rsidRPr="00EE030E">
        <w:rPr>
          <w:rFonts w:cs="B Titr"/>
          <w:b/>
          <w:bCs/>
          <w:sz w:val="24"/>
          <w:szCs w:val="24"/>
        </w:rPr>
        <w:t>:</w:t>
      </w:r>
      <w:r w:rsidRPr="00EE030E">
        <w:rPr>
          <w:rFonts w:cs="B Titr"/>
          <w:sz w:val="24"/>
          <w:szCs w:val="24"/>
        </w:rPr>
        <w:br/>
      </w:r>
      <w:r w:rsidRPr="00EE030E">
        <w:rPr>
          <w:rFonts w:cs="B Titr"/>
          <w:b/>
          <w:bCs/>
          <w:sz w:val="24"/>
          <w:szCs w:val="24"/>
          <w:rtl/>
        </w:rPr>
        <w:t>ایمیل دبیرخانه همایش</w:t>
      </w:r>
      <w:r w:rsidR="008C2C66" w:rsidRPr="00EE030E">
        <w:rPr>
          <w:rFonts w:cs="B Titr" w:hint="cs"/>
          <w:b/>
          <w:bCs/>
          <w:sz w:val="24"/>
          <w:szCs w:val="24"/>
          <w:rtl/>
        </w:rPr>
        <w:t xml:space="preserve">:  </w:t>
      </w:r>
      <w:r w:rsidR="008C2C66" w:rsidRPr="00EE030E">
        <w:rPr>
          <w:rFonts w:cs="B Lotus" w:hint="cs"/>
          <w:b/>
          <w:bCs/>
          <w:sz w:val="24"/>
          <w:szCs w:val="24"/>
          <w:rtl/>
        </w:rPr>
        <w:t>....</w:t>
      </w:r>
      <w:r w:rsidR="00EE030E" w:rsidRPr="00EE030E">
        <w:t xml:space="preserve"> </w:t>
      </w:r>
      <w:r w:rsidR="00EE030E" w:rsidRPr="00EE030E">
        <w:rPr>
          <w:rFonts w:cs="B Lotus"/>
          <w:b/>
          <w:bCs/>
          <w:color w:val="FF0000"/>
          <w:sz w:val="28"/>
          <w:szCs w:val="28"/>
        </w:rPr>
        <w:t>nc20wse@razi.ac.ir</w:t>
      </w:r>
    </w:p>
    <w:p w14:paraId="6202A4B3" w14:textId="35B049C5" w:rsidR="00EC5900" w:rsidRPr="00EE030E" w:rsidRDefault="00EC5900" w:rsidP="00EE030E">
      <w:pPr>
        <w:bidi/>
        <w:spacing w:after="0" w:line="360" w:lineRule="auto"/>
        <w:rPr>
          <w:rFonts w:cs="B Titr"/>
          <w:sz w:val="24"/>
          <w:szCs w:val="24"/>
        </w:rPr>
      </w:pPr>
      <w:r w:rsidRPr="00EE030E">
        <w:rPr>
          <w:rFonts w:cs="B Titr"/>
          <w:b/>
          <w:bCs/>
          <w:sz w:val="24"/>
          <w:szCs w:val="24"/>
          <w:rtl/>
        </w:rPr>
        <w:t>شماره تماس جهت هماهنگی</w:t>
      </w:r>
      <w:r w:rsidR="008C2C66" w:rsidRPr="00EE030E">
        <w:rPr>
          <w:rFonts w:cs="B Titr" w:hint="cs"/>
          <w:b/>
          <w:bCs/>
          <w:sz w:val="24"/>
          <w:szCs w:val="24"/>
          <w:rtl/>
        </w:rPr>
        <w:t xml:space="preserve"> (</w:t>
      </w:r>
      <w:r w:rsidRPr="00EE030E">
        <w:rPr>
          <w:rFonts w:cs="B Titr"/>
          <w:sz w:val="24"/>
          <w:szCs w:val="24"/>
          <w:rtl/>
        </w:rPr>
        <w:t>شماره دبیرخانه</w:t>
      </w:r>
      <w:r w:rsidR="008C2C66" w:rsidRPr="00EE030E">
        <w:rPr>
          <w:rFonts w:cs="B Titr" w:hint="cs"/>
          <w:sz w:val="24"/>
          <w:szCs w:val="24"/>
          <w:rtl/>
        </w:rPr>
        <w:t xml:space="preserve">): </w:t>
      </w:r>
      <w:r w:rsidR="002A110C" w:rsidRPr="00EE030E">
        <w:rPr>
          <w:rFonts w:cs="B Lotus" w:hint="cs"/>
          <w:sz w:val="24"/>
          <w:szCs w:val="24"/>
          <w:rtl/>
        </w:rPr>
        <w:t>.......</w:t>
      </w:r>
      <w:r w:rsidR="00671D76" w:rsidRPr="00671D76">
        <w:rPr>
          <w:rFonts w:cs="B Lotus" w:hint="cs"/>
          <w:rtl/>
        </w:rPr>
        <w:t xml:space="preserve"> </w:t>
      </w:r>
      <w:r w:rsidR="00671D76">
        <w:rPr>
          <w:rFonts w:cs="B Lotus" w:hint="cs"/>
          <w:rtl/>
        </w:rPr>
        <w:t>09939412919</w:t>
      </w:r>
      <w:bookmarkStart w:id="0" w:name="_GoBack"/>
      <w:bookmarkEnd w:id="0"/>
      <w:r w:rsidR="002A110C" w:rsidRPr="00EE030E">
        <w:rPr>
          <w:rFonts w:cs="B Lotus" w:hint="cs"/>
          <w:sz w:val="24"/>
          <w:szCs w:val="24"/>
          <w:rtl/>
        </w:rPr>
        <w:t>..</w:t>
      </w:r>
    </w:p>
    <w:p w14:paraId="391E37CE" w14:textId="1C6D1B69" w:rsidR="001021A6" w:rsidRPr="00EE030E" w:rsidRDefault="001021A6" w:rsidP="00262E9D">
      <w:pPr>
        <w:bidi/>
        <w:spacing w:line="240" w:lineRule="auto"/>
        <w:rPr>
          <w:rFonts w:cs="B Titr"/>
          <w:sz w:val="24"/>
          <w:szCs w:val="24"/>
        </w:rPr>
      </w:pPr>
    </w:p>
    <w:sectPr w:rsidR="001021A6" w:rsidRPr="00EE030E" w:rsidSect="007E1378">
      <w:headerReference w:type="default" r:id="rId8"/>
      <w:pgSz w:w="12240" w:h="15840"/>
      <w:pgMar w:top="1440" w:right="1797" w:bottom="1440" w:left="1797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4BD84" w14:textId="77777777" w:rsidR="00A82DA8" w:rsidRDefault="00A82DA8" w:rsidP="007E1378">
      <w:pPr>
        <w:spacing w:after="0" w:line="240" w:lineRule="auto"/>
      </w:pPr>
      <w:r>
        <w:separator/>
      </w:r>
    </w:p>
  </w:endnote>
  <w:endnote w:type="continuationSeparator" w:id="0">
    <w:p w14:paraId="26847B8E" w14:textId="77777777" w:rsidR="00A82DA8" w:rsidRDefault="00A82DA8" w:rsidP="007E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8D841" w14:textId="77777777" w:rsidR="00A82DA8" w:rsidRDefault="00A82DA8" w:rsidP="007E1378">
      <w:pPr>
        <w:spacing w:after="0" w:line="240" w:lineRule="auto"/>
      </w:pPr>
      <w:r>
        <w:separator/>
      </w:r>
    </w:p>
  </w:footnote>
  <w:footnote w:type="continuationSeparator" w:id="0">
    <w:p w14:paraId="711EEF67" w14:textId="77777777" w:rsidR="00A82DA8" w:rsidRDefault="00A82DA8" w:rsidP="007E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950F3" w14:textId="296A2DDA" w:rsidR="007E1378" w:rsidRPr="00EB2A9C" w:rsidRDefault="007E1378" w:rsidP="007E1378">
    <w:pPr>
      <w:pStyle w:val="Header"/>
      <w:bidi/>
      <w:jc w:val="center"/>
      <w:rPr>
        <w:rFonts w:cs="B Titr"/>
        <w:noProof/>
        <w:sz w:val="24"/>
        <w:szCs w:val="24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A21EDDA" wp14:editId="2C434DB8">
          <wp:simplePos x="0" y="0"/>
          <wp:positionH relativeFrom="column">
            <wp:posOffset>5557520</wp:posOffset>
          </wp:positionH>
          <wp:positionV relativeFrom="paragraph">
            <wp:posOffset>9525</wp:posOffset>
          </wp:positionV>
          <wp:extent cx="665480" cy="885825"/>
          <wp:effectExtent l="0" t="0" r="1270" b="9525"/>
          <wp:wrapTight wrapText="bothSides">
            <wp:wrapPolygon edited="0">
              <wp:start x="6183" y="0"/>
              <wp:lineTo x="0" y="3252"/>
              <wp:lineTo x="0" y="11613"/>
              <wp:lineTo x="2473" y="21368"/>
              <wp:lineTo x="17931" y="21368"/>
              <wp:lineTo x="21023" y="11613"/>
              <wp:lineTo x="21023" y="2323"/>
              <wp:lineTo x="14840" y="0"/>
              <wp:lineTo x="6183" y="0"/>
            </wp:wrapPolygon>
          </wp:wrapTight>
          <wp:docPr id="2" name="Picture 2" descr="Razi-Universit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zi-University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FF190F1" wp14:editId="696DC142">
          <wp:simplePos x="0" y="0"/>
          <wp:positionH relativeFrom="page">
            <wp:posOffset>381000</wp:posOffset>
          </wp:positionH>
          <wp:positionV relativeFrom="page">
            <wp:posOffset>390526</wp:posOffset>
          </wp:positionV>
          <wp:extent cx="737593" cy="83820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78" cy="83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88E">
      <w:rPr>
        <w:rFonts w:cs="B Titr" w:hint="cs"/>
        <w:noProof/>
        <w:sz w:val="24"/>
        <w:szCs w:val="24"/>
        <w:rtl/>
      </w:rPr>
      <w:t>ب</w:t>
    </w:r>
    <w:r>
      <w:rPr>
        <w:rFonts w:cs="B Titr" w:hint="cs"/>
        <w:noProof/>
        <w:sz w:val="24"/>
        <w:szCs w:val="24"/>
        <w:rtl/>
      </w:rPr>
      <w:t>ي</w:t>
    </w:r>
    <w:r w:rsidRPr="00D2288E">
      <w:rPr>
        <w:rFonts w:cs="B Titr" w:hint="cs"/>
        <w:noProof/>
        <w:sz w:val="24"/>
        <w:szCs w:val="24"/>
        <w:rtl/>
      </w:rPr>
      <w:t>ستم</w:t>
    </w:r>
    <w:r>
      <w:rPr>
        <w:rFonts w:cs="B Titr" w:hint="cs"/>
        <w:noProof/>
        <w:sz w:val="24"/>
        <w:szCs w:val="24"/>
        <w:rtl/>
      </w:rPr>
      <w:t>ي</w:t>
    </w:r>
    <w:r w:rsidRPr="00D2288E">
      <w:rPr>
        <w:rFonts w:cs="B Titr" w:hint="cs"/>
        <w:noProof/>
        <w:sz w:val="24"/>
        <w:szCs w:val="24"/>
        <w:rtl/>
      </w:rPr>
      <w:t>ن</w:t>
    </w:r>
    <w:r>
      <w:rPr>
        <w:rFonts w:cs="B Titr" w:hint="cs"/>
        <w:noProof/>
        <w:sz w:val="24"/>
        <w:szCs w:val="24"/>
        <w:rtl/>
      </w:rPr>
      <w:t xml:space="preserve"> </w:t>
    </w:r>
    <w:r w:rsidRPr="00EB2A9C">
      <w:rPr>
        <w:rFonts w:cs="B Titr" w:hint="cs"/>
        <w:noProof/>
        <w:sz w:val="24"/>
        <w:szCs w:val="24"/>
        <w:rtl/>
      </w:rPr>
      <w:t>هما</w:t>
    </w:r>
    <w:r>
      <w:rPr>
        <w:rFonts w:cs="B Titr" w:hint="cs"/>
        <w:noProof/>
        <w:sz w:val="24"/>
        <w:szCs w:val="24"/>
        <w:rtl/>
      </w:rPr>
      <w:t>ي</w:t>
    </w:r>
    <w:r w:rsidRPr="00EB2A9C">
      <w:rPr>
        <w:rFonts w:cs="B Titr" w:hint="cs"/>
        <w:noProof/>
        <w:sz w:val="24"/>
        <w:szCs w:val="24"/>
        <w:rtl/>
      </w:rPr>
      <w:t>ش مل</w:t>
    </w:r>
    <w:r>
      <w:rPr>
        <w:rFonts w:cs="B Titr" w:hint="cs"/>
        <w:noProof/>
        <w:sz w:val="24"/>
        <w:szCs w:val="24"/>
        <w:rtl/>
      </w:rPr>
      <w:t>ي</w:t>
    </w:r>
    <w:r w:rsidRPr="00EB2A9C">
      <w:rPr>
        <w:rFonts w:cs="B Titr" w:hint="cs"/>
        <w:noProof/>
        <w:sz w:val="24"/>
        <w:szCs w:val="24"/>
        <w:rtl/>
      </w:rPr>
      <w:t xml:space="preserve"> علوم و مهندس</w:t>
    </w:r>
    <w:r>
      <w:rPr>
        <w:rFonts w:cs="B Titr" w:hint="cs"/>
        <w:noProof/>
        <w:sz w:val="24"/>
        <w:szCs w:val="24"/>
        <w:rtl/>
      </w:rPr>
      <w:t>ي</w:t>
    </w:r>
    <w:r w:rsidRPr="00EB2A9C">
      <w:rPr>
        <w:rFonts w:cs="B Titr" w:hint="cs"/>
        <w:noProof/>
        <w:sz w:val="24"/>
        <w:szCs w:val="24"/>
        <w:rtl/>
      </w:rPr>
      <w:t xml:space="preserve"> آبخ</w:t>
    </w:r>
    <w:r>
      <w:rPr>
        <w:rFonts w:cs="B Titr" w:hint="cs"/>
        <w:noProof/>
        <w:sz w:val="24"/>
        <w:szCs w:val="24"/>
        <w:rtl/>
      </w:rPr>
      <w:t>ي</w:t>
    </w:r>
    <w:r w:rsidRPr="00EB2A9C">
      <w:rPr>
        <w:rFonts w:cs="B Titr" w:hint="cs"/>
        <w:noProof/>
        <w:sz w:val="24"/>
        <w:szCs w:val="24"/>
        <w:rtl/>
      </w:rPr>
      <w:t>زدار</w:t>
    </w:r>
    <w:r>
      <w:rPr>
        <w:rFonts w:cs="B Titr" w:hint="cs"/>
        <w:noProof/>
        <w:sz w:val="24"/>
        <w:szCs w:val="24"/>
        <w:rtl/>
      </w:rPr>
      <w:t>ي</w:t>
    </w:r>
    <w:r w:rsidRPr="00EB2A9C">
      <w:rPr>
        <w:rFonts w:cs="B Titr" w:hint="cs"/>
        <w:noProof/>
        <w:sz w:val="24"/>
        <w:szCs w:val="24"/>
        <w:rtl/>
      </w:rPr>
      <w:t xml:space="preserve"> ا</w:t>
    </w:r>
    <w:r>
      <w:rPr>
        <w:rFonts w:cs="B Titr" w:hint="cs"/>
        <w:noProof/>
        <w:sz w:val="24"/>
        <w:szCs w:val="24"/>
        <w:rtl/>
      </w:rPr>
      <w:t>ي</w:t>
    </w:r>
    <w:r w:rsidRPr="00EB2A9C">
      <w:rPr>
        <w:rFonts w:cs="B Titr" w:hint="cs"/>
        <w:noProof/>
        <w:sz w:val="24"/>
        <w:szCs w:val="24"/>
        <w:rtl/>
      </w:rPr>
      <w:t>ران</w:t>
    </w:r>
  </w:p>
  <w:p w14:paraId="77C35743" w14:textId="77777777" w:rsidR="007E1378" w:rsidRPr="00EB2A9C" w:rsidRDefault="007E1378" w:rsidP="007E1378">
    <w:pPr>
      <w:pStyle w:val="Header"/>
      <w:bidi/>
      <w:jc w:val="center"/>
      <w:rPr>
        <w:rFonts w:cs="B Titr"/>
        <w:noProof/>
        <w:sz w:val="24"/>
        <w:szCs w:val="24"/>
        <w:rtl/>
      </w:rPr>
    </w:pPr>
    <w:r>
      <w:rPr>
        <w:rFonts w:cs="B Titr" w:hint="cs"/>
        <w:noProof/>
        <w:sz w:val="24"/>
        <w:szCs w:val="24"/>
        <w:rtl/>
      </w:rPr>
      <w:t>(آبخيزداري هوشمند</w:t>
    </w:r>
    <w:r w:rsidRPr="00EB2A9C">
      <w:rPr>
        <w:rFonts w:cs="B Titr" w:hint="cs"/>
        <w:noProof/>
        <w:sz w:val="24"/>
        <w:szCs w:val="24"/>
        <w:rtl/>
      </w:rPr>
      <w:t>)</w:t>
    </w:r>
  </w:p>
  <w:p w14:paraId="1BF78F24" w14:textId="36818A97" w:rsidR="007E1378" w:rsidRPr="00EB2A9C" w:rsidRDefault="007E1378" w:rsidP="007E1378">
    <w:pPr>
      <w:pStyle w:val="Header"/>
      <w:bidi/>
      <w:jc w:val="center"/>
      <w:rPr>
        <w:rFonts w:cs="B Titr"/>
        <w:sz w:val="24"/>
        <w:szCs w:val="24"/>
        <w:rtl/>
      </w:rPr>
    </w:pPr>
    <w:r>
      <w:rPr>
        <w:rFonts w:cs="B Titr" w:hint="cs"/>
        <w:sz w:val="24"/>
        <w:szCs w:val="24"/>
        <w:rtl/>
      </w:rPr>
      <w:t>28</w:t>
    </w:r>
    <w:r w:rsidRPr="000925D8">
      <w:rPr>
        <w:rFonts w:cs="B Titr" w:hint="cs"/>
        <w:sz w:val="24"/>
        <w:szCs w:val="24"/>
        <w:rtl/>
      </w:rPr>
      <w:t xml:space="preserve">و </w:t>
    </w:r>
    <w:r>
      <w:rPr>
        <w:rFonts w:cs="B Titr" w:hint="cs"/>
        <w:sz w:val="24"/>
        <w:szCs w:val="24"/>
        <w:rtl/>
      </w:rPr>
      <w:t>29</w:t>
    </w:r>
    <w:r w:rsidRPr="000925D8">
      <w:rPr>
        <w:rFonts w:cs="B Titr" w:hint="cs"/>
        <w:sz w:val="24"/>
        <w:szCs w:val="24"/>
        <w:rtl/>
      </w:rPr>
      <w:t xml:space="preserve"> </w:t>
    </w:r>
    <w:r>
      <w:rPr>
        <w:rFonts w:cs="B Titr" w:hint="cs"/>
        <w:sz w:val="24"/>
        <w:szCs w:val="24"/>
        <w:rtl/>
      </w:rPr>
      <w:t>آبان</w:t>
    </w:r>
    <w:r w:rsidRPr="000925D8">
      <w:rPr>
        <w:rFonts w:cs="B Titr" w:hint="cs"/>
        <w:sz w:val="24"/>
        <w:szCs w:val="24"/>
        <w:rtl/>
      </w:rPr>
      <w:t xml:space="preserve"> </w:t>
    </w:r>
    <w:r>
      <w:rPr>
        <w:rFonts w:cs="B Titr" w:hint="cs"/>
        <w:sz w:val="24"/>
        <w:szCs w:val="24"/>
        <w:rtl/>
      </w:rPr>
      <w:t>1404،</w:t>
    </w:r>
    <w:r w:rsidRPr="00EB2A9C">
      <w:rPr>
        <w:rFonts w:cs="B Titr" w:hint="cs"/>
        <w:sz w:val="24"/>
        <w:szCs w:val="24"/>
        <w:rtl/>
      </w:rPr>
      <w:t xml:space="preserve"> دانشگاه </w:t>
    </w:r>
    <w:r>
      <w:rPr>
        <w:rFonts w:cs="B Titr" w:hint="cs"/>
        <w:sz w:val="24"/>
        <w:szCs w:val="24"/>
        <w:rtl/>
      </w:rPr>
      <w:t>رازي</w:t>
    </w:r>
    <w:r w:rsidR="00120F01">
      <w:rPr>
        <w:rFonts w:cs="B Titr" w:hint="cs"/>
        <w:sz w:val="24"/>
        <w:szCs w:val="24"/>
        <w:rtl/>
      </w:rPr>
      <w:t>، کرمانشاه</w:t>
    </w:r>
  </w:p>
  <w:p w14:paraId="0842A8A5" w14:textId="77777777" w:rsidR="00927924" w:rsidRDefault="007E1378" w:rsidP="007E1378">
    <w:pPr>
      <w:pStyle w:val="Header"/>
      <w:jc w:val="center"/>
      <w:rPr>
        <w:rFonts w:ascii="Times New Roman" w:hAnsi="Times New Roman" w:cs="Times New Roman"/>
        <w:sz w:val="20"/>
        <w:szCs w:val="20"/>
        <w:rtl/>
      </w:rPr>
    </w:pPr>
    <w:r>
      <w:rPr>
        <w:rFonts w:ascii="Times New Roman" w:hAnsi="Times New Roman" w:cs="Times New Roman"/>
        <w:sz w:val="20"/>
        <w:szCs w:val="20"/>
      </w:rPr>
      <w:t>20</w:t>
    </w:r>
    <w:r>
      <w:rPr>
        <w:rFonts w:ascii="Times New Roman" w:hAnsi="Times New Roman" w:cs="Times New Roman"/>
        <w:sz w:val="20"/>
        <w:szCs w:val="20"/>
        <w:vertAlign w:val="superscript"/>
      </w:rPr>
      <w:t>t</w:t>
    </w:r>
    <w:r w:rsidRPr="00B8756A">
      <w:rPr>
        <w:rFonts w:ascii="Times New Roman" w:hAnsi="Times New Roman" w:cs="Times New Roman"/>
        <w:sz w:val="20"/>
        <w:szCs w:val="20"/>
        <w:vertAlign w:val="superscript"/>
      </w:rPr>
      <w:t>h</w:t>
    </w:r>
    <w:r w:rsidRPr="00B8756A">
      <w:rPr>
        <w:rFonts w:ascii="Times New Roman" w:hAnsi="Times New Roman" w:cs="Times New Roman"/>
        <w:sz w:val="20"/>
        <w:szCs w:val="20"/>
      </w:rPr>
      <w:t xml:space="preserve"> National Conference on Watershed Management Sciences and Engineering of Iran</w:t>
    </w:r>
    <w:r>
      <w:rPr>
        <w:rFonts w:ascii="Times New Roman" w:hAnsi="Times New Roman" w:cs="Times New Roman"/>
        <w:sz w:val="20"/>
        <w:szCs w:val="20"/>
      </w:rPr>
      <w:t xml:space="preserve"> </w:t>
    </w:r>
  </w:p>
  <w:p w14:paraId="033B1DD7" w14:textId="39B24D0C" w:rsidR="007E1378" w:rsidRDefault="007E1378" w:rsidP="007E1378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B8756A">
      <w:rPr>
        <w:rFonts w:ascii="Times New Roman" w:hAnsi="Times New Roman" w:cs="Times New Roman"/>
        <w:sz w:val="20"/>
        <w:szCs w:val="20"/>
      </w:rPr>
      <w:t>(</w:t>
    </w:r>
    <w:r>
      <w:rPr>
        <w:rFonts w:ascii="Times New Roman" w:hAnsi="Times New Roman" w:cs="Times New Roman"/>
        <w:sz w:val="20"/>
        <w:szCs w:val="20"/>
      </w:rPr>
      <w:t xml:space="preserve">Smart </w:t>
    </w:r>
    <w:r w:rsidRPr="00B8756A">
      <w:rPr>
        <w:rFonts w:ascii="Times New Roman" w:hAnsi="Times New Roman" w:cs="Times New Roman"/>
        <w:sz w:val="20"/>
        <w:szCs w:val="20"/>
      </w:rPr>
      <w:t>Watershed Management)</w:t>
    </w:r>
  </w:p>
  <w:p w14:paraId="0DF478B5" w14:textId="77777777" w:rsidR="007E1378" w:rsidRDefault="007E1378" w:rsidP="007E1378">
    <w:pPr>
      <w:pStyle w:val="Header"/>
      <w:jc w:val="center"/>
      <w:rPr>
        <w:rFonts w:ascii="Times New Roman" w:hAnsi="Times New Roman" w:cs="Times New Roman"/>
        <w:sz w:val="20"/>
        <w:szCs w:val="20"/>
        <w:rtl/>
      </w:rPr>
    </w:pPr>
    <w:r>
      <w:rPr>
        <w:rFonts w:ascii="Times New Roman" w:hAnsi="Times New Roman" w:cs="Times New Roman"/>
        <w:sz w:val="20"/>
        <w:szCs w:val="20"/>
      </w:rPr>
      <w:t xml:space="preserve">October. 19-20, 2025, Razi </w:t>
    </w:r>
    <w:proofErr w:type="gramStart"/>
    <w:r>
      <w:rPr>
        <w:rFonts w:ascii="Times New Roman" w:hAnsi="Times New Roman" w:cs="Times New Roman"/>
        <w:sz w:val="20"/>
        <w:szCs w:val="20"/>
      </w:rPr>
      <w:t>University,Kermanshah</w:t>
    </w:r>
    <w:proofErr w:type="gramEnd"/>
    <w:r>
      <w:rPr>
        <w:rFonts w:ascii="Times New Roman" w:hAnsi="Times New Roman" w:cs="Times New Roman"/>
        <w:sz w:val="20"/>
        <w:szCs w:val="20"/>
      </w:rPr>
      <w:t>, Iran</w:t>
    </w:r>
  </w:p>
  <w:p w14:paraId="6E554742" w14:textId="5B54C015" w:rsidR="007E1378" w:rsidRDefault="007E1378" w:rsidP="007E1378">
    <w:pPr>
      <w:pStyle w:val="Header"/>
      <w:rPr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9A46C2" wp14:editId="2EECD9AB">
              <wp:simplePos x="0" y="0"/>
              <wp:positionH relativeFrom="column">
                <wp:posOffset>-704850</wp:posOffset>
              </wp:positionH>
              <wp:positionV relativeFrom="paragraph">
                <wp:posOffset>71755</wp:posOffset>
              </wp:positionV>
              <wp:extent cx="6829425" cy="6350"/>
              <wp:effectExtent l="0" t="0" r="9525" b="31750"/>
              <wp:wrapNone/>
              <wp:docPr id="3" name="Elb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29425" cy="6350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D30C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3" o:spid="_x0000_s1026" type="#_x0000_t34" style="position:absolute;margin-left:-55.5pt;margin-top:5.65pt;width:537.75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331D72"/>
    <w:multiLevelType w:val="multilevel"/>
    <w:tmpl w:val="C75C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26D70"/>
    <w:multiLevelType w:val="multilevel"/>
    <w:tmpl w:val="6694A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93F"/>
    <w:rsid w:val="001021A6"/>
    <w:rsid w:val="00120F01"/>
    <w:rsid w:val="0013485E"/>
    <w:rsid w:val="0015074B"/>
    <w:rsid w:val="001E6BA1"/>
    <w:rsid w:val="00262E9D"/>
    <w:rsid w:val="0029165C"/>
    <w:rsid w:val="0029639D"/>
    <w:rsid w:val="002A110C"/>
    <w:rsid w:val="002C3E06"/>
    <w:rsid w:val="00326F90"/>
    <w:rsid w:val="00671D76"/>
    <w:rsid w:val="007E1378"/>
    <w:rsid w:val="008C2C66"/>
    <w:rsid w:val="009231F0"/>
    <w:rsid w:val="00927924"/>
    <w:rsid w:val="009A6375"/>
    <w:rsid w:val="009E1CF1"/>
    <w:rsid w:val="00A82DA8"/>
    <w:rsid w:val="00AA1D8D"/>
    <w:rsid w:val="00B47730"/>
    <w:rsid w:val="00BB6EE6"/>
    <w:rsid w:val="00C3274E"/>
    <w:rsid w:val="00C3451D"/>
    <w:rsid w:val="00CB0664"/>
    <w:rsid w:val="00CD2140"/>
    <w:rsid w:val="00E844F0"/>
    <w:rsid w:val="00EC5900"/>
    <w:rsid w:val="00EE030E"/>
    <w:rsid w:val="00F41C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1FB2E6"/>
  <w14:defaultImageDpi w14:val="300"/>
  <w15:docId w15:val="{8DAAFDCA-9E55-418C-95DD-2246BE5F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B3EA62-2E46-48B1-BCB4-90EFA69E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4</cp:revision>
  <dcterms:created xsi:type="dcterms:W3CDTF">2025-10-07T22:15:00Z</dcterms:created>
  <dcterms:modified xsi:type="dcterms:W3CDTF">2025-10-08T14:15:00Z</dcterms:modified>
  <cp:category/>
</cp:coreProperties>
</file>